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18:00-20:00 Helpers' Club Myyrmäki</w:t>
      </w:r>
    </w:p>
    <w:p>
      <w:r>
        <w:t>In the Red Cross Helpers' CLub, you learn life-saving first aid skills, practice Finnish in a relaxed environment and make new friends! Aimed for people 16-35 years of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