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09:45-10:15 Pikkulin laululeikkishow</w:t>
      </w:r>
    </w:p>
    <w:p>
      <w:r>
        <w:t>Tervetuloa Pikkulin laululeikkishowhun!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