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15:00-16:30 Ukrainan kielen ja kulttuurin kerho</w:t>
      </w:r>
    </w:p>
    <w:p>
      <w:r>
        <w:t>Tule tutustumaan ukrainan kieleen ja kulttuuriin!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