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18:00-19:00 Juha Itkonen Helsingin historian lukupiirin vieraana</w:t>
      </w:r>
    </w:p>
    <w:p>
      <w:r>
        <w:t>Juha Itkonen vieraana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