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09:30-15:30 Mielen kielellä - lasten- ja nuortenkirjaseminaari</w:t>
      </w:r>
    </w:p>
    <w:p>
      <w:r>
        <w:t>Lämpimästi tervetuloa lasten- ja nuortenkirjaseminaariin kansainvälisenä lukutaidon päivänä 8.9.2023!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