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12:00-19:00 Cross over -taidefestivaali</w:t>
      </w:r>
    </w:p>
    <w:p>
      <w:r>
        <w:t>Festivaalilla taiteilijat eri lähtökohdista esiintyvät ja tuovat esiin taidettaan. Tule nauttimaan kanssamme ohjelmasta!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