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13:00-15:00 Musiikkikoulu Demon musapaja koululaisille</w:t>
      </w:r>
    </w:p>
    <w:p>
      <w:r>
        <w:t>Syyslomaviikolla Pointin kirjastossa tutustutaan bändisoittoon ja laulamiseen.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