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10:00-17:00 Together Again -taidefestivaali</w:t>
      </w:r>
    </w:p>
    <w:p>
      <w:r>
        <w:t>Tervetuloa seuraamaan avointa ja ilmaista festivaalia Oodiin Helsinkiin perjantaina 8.9. Klo 10–17.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