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8.9.2023 perjantai</w:t>
      </w:r>
    </w:p>
    <w:p>
      <w:pPr>
        <w:pStyle w:val="Heading1"/>
      </w:pPr>
      <w:r>
        <w:t>8.9.2023 perjantai</w:t>
      </w:r>
    </w:p>
    <w:p>
      <w:pPr>
        <w:pStyle w:val="Heading2"/>
      </w:pPr>
      <w:r>
        <w:t>10:00-17:00 Together Again -taidefestivaali</w:t>
      </w:r>
    </w:p>
    <w:p>
      <w:r>
        <w:t>The festival is free and open to all!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