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10:00-10:45 Osiris-teatteri: Metsän sylissä</w:t>
      </w:r>
    </w:p>
    <w:p>
      <w:r>
        <w:t>Metsän sylissä on Osiris-teatterin musiikki- ja tanssiesitys senioreille ja esikouluikäisille. Metsä, sen tuoksut ja äänet, käsin kosketeltavat luonnon elementit, liike ja musiikki herättävät katsojan aistit. Esityksessä metsän maaginen tunnelma tuodaan sisätiloihin.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