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6.10.2023 perjantai</w:t>
      </w:r>
    </w:p>
    <w:p>
      <w:pPr>
        <w:pStyle w:val="Heading1"/>
      </w:pPr>
      <w:r>
        <w:t>6.10.2023 perjantai</w:t>
      </w:r>
    </w:p>
    <w:p>
      <w:pPr>
        <w:pStyle w:val="Heading2"/>
      </w:pPr>
      <w:r>
        <w:t>17:00-18:00 Kirjanjulkistus: Mauno Pesonen: Ikiruoka</w:t>
      </w:r>
    </w:p>
    <w:p>
      <w:r>
        <w:t>Mauno Pesonen saapuu Oodin Saarikoski-matolle kertomaan uusimmasta kirjastaan Ikiruoka, joka on jatkoa teoksille Kyltajyvä ja koston siemenet ja Huna, jaguaarin tytär.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