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18:00-19:45 Tikkurilan kirjaston runopajat 2023</w:t>
      </w:r>
    </w:p>
    <w:p>
      <w:r>
        <w:t>tikkurilan kirjaston runopajat 2023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