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7.9.2023 torstai</w:t>
      </w:r>
    </w:p>
    <w:p>
      <w:pPr>
        <w:pStyle w:val="Heading1"/>
      </w:pPr>
      <w:r>
        <w:t>7.9.2023 torstai</w:t>
      </w:r>
    </w:p>
    <w:p>
      <w:pPr>
        <w:pStyle w:val="Heading2"/>
      </w:pPr>
      <w:r>
        <w:t>17:00-19:00 Family Utopia 2050</w:t>
      </w:r>
    </w:p>
    <w:p>
      <w:r>
        <w:t>Japanilaisen Kyushun yliopiston opiskelijat Fukuokasta esittelevät Japanissa ja Suomessa kehittelemiään ideoita perheystävällisemmästä yhteiskunnasta 2050.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