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18:00-20:00 Tolkien-ilta</w:t>
      </w:r>
    </w:p>
    <w:p>
      <w:r>
        <w:t>Lähde matkalle Keski-Maahan! Kääntäjä Kersti Juva kertoo, millaista oli suomentaa Tolkienin teos Taru sormusten herrasta. Sonja Virta Suomen Tolkien-seura Kontu ry:stä haastattelee Juvaa ja esittelee lisäksi Tolkienin ajatuksia luonnosta ja siitä, kuinka luonto näkyy Keski-Maassa. Onhan Taru Sormusten Herrasta todellinen ylistys luonnolle ja puille.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