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18:00-19:30 Tutkija Elopellossa: Tutkimusmatkoja Etelämantereelle</w:t>
      </w:r>
    </w:p>
    <w:p>
      <w:r>
        <w:t>Suomen Etelämanner-operaatioiden päällikkö Mika Kalakoski kertoo tutkimusmatkoista Suomen omalle Aboa Etelämanner-tutkimusasemalle. Hän on tehnyt Etelämantereelle kaksikymmentä työmatkaa. Mika kertoo kuinka tutkimusmatkoja valmistellaan ja millaista on elää 2-3 kuukautta eristyksissä muusta maailmasta pienen porukan kesken äärimmäisten luonnonolosuhteiden ja pingviinien ympäröimänä.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