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18:00-20:00 Ogelin musavisa</w:t>
      </w:r>
    </w:p>
    <w:p>
      <w:r>
        <w:t>Tule testaamaan musatietämyksesi! Tarjolla kahvia ja palkintoja parhaille.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