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17:30-19:00 Dekkarilukupiiri kokoontuu</w:t>
      </w:r>
    </w:p>
    <w:p>
      <w:r>
        <w:t>Murharyhmä eli Pukinmäen kirjaston dekkarilukupiiri kokoontuu syksyllä 2023.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