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12:00-14:00 Käsityötapaaminen</w:t>
      </w:r>
    </w:p>
    <w:p>
      <w:r>
        <w:t>Huom! Kätsyt tapaavat 2.12. Café Amoressa, Oulunkyläntie 7.</w:t>
        <w:br/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