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18:00-19:30 Kaunolukupiiri kokoontuu</w:t>
      </w:r>
    </w:p>
    <w:p>
      <w:r>
        <w:t>Pukinmäen kirjaston kaunokirjallisuuden lukupiiri kokoontuu syksyllä 2023 joka kuukauden 2. maanantai klo 18.00 – 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