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13:00-14:30 Supersankareita ja ihmehahmoja -sanataidepaja</w:t>
      </w:r>
    </w:p>
    <w:p>
      <w:r>
        <w:t>Tule mukaan syyslomalla Supersankareita ja ihmehahmoja -sanataidepajaan!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