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11:00-15:00 Pop up -kehräämö</w:t>
      </w:r>
    </w:p>
    <w:p>
      <w:r>
        <w:t>Helsinkiläiset kehrääjäharrastajat tuovat rukit ja värttinät Elopeltoon ja kokoontuvat kirjastoon kehräämään. Piipahda tutustumassa kehräämiseen ja kaikkiin sen eri työvaiheisiin. Taitojärjestö on valinnut kehräyksen vuoden 2023 käsityötekniikaksi.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