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18:00-19:00 Nataliya Teramaen Bohomazov Suomessa -kirjan esittelytilaisuus</w:t>
      </w:r>
    </w:p>
    <w:p>
      <w:r>
        <w:t>Mikä sai ukrainalaisen taiteilijan tulemaan Suomeen sata vuotta sitten ja mitä hän löysi täältä? Tästä kaikesta kertoo Nataliya Teramaen kirjoittama kirja Bohomazov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