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18:00-19:00 Novellikoukku</w:t>
      </w:r>
    </w:p>
    <w:p>
      <w:r>
        <w:t>Tule kuuntelemaan ääneen lukua Arabianrannan kirjaston Novellikoukkuun!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