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18:00-19:00 Novellikoukku</w:t>
      </w:r>
    </w:p>
    <w:p>
      <w:r>
        <w:t>Tule kuuntelemaan ääneenlukua Arabianrannan kirjaston Novellikoukkuun!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