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18:00-19:30 Syyskuun lukupiiri: Ernest Hemingwayn Jäähyväiset aseille</w:t>
      </w:r>
    </w:p>
    <w:p>
      <w:r>
        <w:t>Syyskuun lukupiirissä Ernest Hemingwayn Jäähyväiset aseille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