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13:00-14:30 Supersankareita ja ihmehahmoja -sanataidepaja</w:t>
      </w:r>
    </w:p>
    <w:p>
      <w:r>
        <w:t>Syyslomaviikolla Martinlaakson kirjastossa suunnitellaan ja toteutetaan oma supersankari. Tule mukaan taiteilemaan!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