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Hagelstamintie 1, 01520, Vantaa</w:t>
      </w:r>
    </w:p>
    <w:p>
      <w:r>
        <w:t>2.10.2023 maanantai</w:t>
      </w:r>
    </w:p>
    <w:p>
      <w:pPr>
        <w:pStyle w:val="Heading1"/>
      </w:pPr>
      <w:r>
        <w:t>2.10.2023-31.10.2023</w:t>
      </w:r>
    </w:p>
    <w:p>
      <w:pPr>
        <w:pStyle w:val="Heading2"/>
      </w:pPr>
      <w:r>
        <w:t>13:00-20:00 Mielen puutarha -näyttely</w:t>
      </w:r>
    </w:p>
    <w:p>
      <w:r>
        <w:t>Paula Nordforsin näyttelyssä on nähtävillä teoksia, jotka ovat syntyneet kahden viime vuoden aikana. Mielen puutarha on ollut prosessi, kehollinen liiketapahtuma, melkein kuin tanssi maalauspohjalla. Värien ja muotojen yhteinen sävel on päässyt ääneen visuaalisesti, kertomaan omaa tarinaansa katsojall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