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14:15-16:15 Espoon kaupungin neuvojat tavattavissa</w:t>
      </w:r>
    </w:p>
    <w:p>
      <w:r>
        <w:t>Espoo-infon palveluneuvojat ovat aloittaneet liikkuvan palvelun eli digituen ja palveluneuvonnan viemisen suoraan niistä hyötyvien ihmisten luokse.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