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17:30-19:30 Villinorsut ja ihmiset samalla pienellä saarella</w:t>
      </w:r>
    </w:p>
    <w:p>
      <w:r>
        <w:t>Villinorsut ja ihmiset samalla pienellä saarella.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