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19:00-19:30 Iltasatu lukukoira Emilin kanssa</w:t>
      </w:r>
    </w:p>
    <w:p>
      <w:r>
        <w:t>Maanantai-iltaisin lukukoira Emil ja hänen omistajansa Raisa käyvät lastenosastolla lukemassa iltasatuja.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