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17:30-19:30 Tukea ja tietoa nuorten vanhemmille</w:t>
      </w:r>
    </w:p>
    <w:p>
      <w:r>
        <w:t>HyTe ry järjestää yhteistyössä Suomi-Syyria Ystävyysseuran sekä Espoon Monikulttuuriset lapset ja nuoret -järjestön kanssa tapahtuman, jossa keskustellaan nuorten rikollisuudesta, ennaltaehkäisevistä palveluista sekä vanhemmille suunnatusta tuesta. Paikalla on laaja kirjo eri alojen ammattilaisia vastaamassa vanhempien ennalta esittämiin kysymyksiin. Tapahtuman painopiste on ennaltaehkäisevässä to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