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13:00-15:00 Enter ry opastaa: kysy tietotekniikasta</w:t>
      </w:r>
    </w:p>
    <w:p>
      <w:r>
        <w:t>Tule kysymään tietokoneista, tableteista ja kännyköistä! Opastajina toimivat Enter ry:n vapaaehtoiset. Mukaan voit ottaa oman laitteesi tai kokeilla kirjaston laitteita.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