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18:00-19:00 Koululaisten ukulele-soittopajat</w:t>
      </w:r>
    </w:p>
    <w:p>
      <w:r>
        <w:t>ukulele pajat koululaisille tikkurilan kirjastossa 12.9.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