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17:15-17:45 Music Relaxation</w:t>
      </w:r>
    </w:p>
    <w:p>
      <w:r>
        <w:t>Welcome to a relaxation, where you can sit still or lie on the floor and listen to the peaceful sounds of singing bowls, flutes, guitar and bells.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