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09:00-16:00 Digitalkkari Viikissä</w:t>
      </w:r>
    </w:p>
    <w:p>
      <w:r>
        <w:t>Tarvitsetko apua tulostuksessa tai kopioinnissa? Entäpä kännykän tai kannettavan pulmat? Digitalkkari auttaa! David paikalla 13.10.2023 asti aina torstaisin ja perjantaisin klo 9-14 ja 15-16.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