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18:00-19:45 Kun Pakila oli punainen</w:t>
      </w:r>
    </w:p>
    <w:p>
      <w:r>
        <w:t>FT Maija Hakanen esittelee uutta tutkimustaan julkisesta ja maanalaisesta työväenliikkeestä Pakinkylässä 1919-1944.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