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17:00-17:30 Iltasatutuokio lapsille</w:t>
      </w:r>
    </w:p>
    <w:p>
      <w:r>
        <w:t>Iltasatutuokiolla sukelletaan tarinoiden taikaan yhdessä pehmolelujen kanssa. Tuokiolle voi ottaa mukaan oman pehmolelun. Pehmokaverin voi lainata myös tuokion ajaksi sadunlukijalta. Tuokio soveltuu parhaiten yli 3-vuotiaille lapsille, ja alle kouluikäiset osallistuvat siihen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