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Mantelikuja 4, 01710, Vantaa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17:00-19:00 Glitternistin meikkiopetus</w:t>
      </w:r>
    </w:p>
    <w:p>
      <w:r>
        <w:t>Glitternisti saapuu kirjastoon opettamaan juuri sinua meikkaamaan säkenöivän glittermeikin.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