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18:00-19:30 Kaunolukupiiri</w:t>
      </w:r>
    </w:p>
    <w:p>
      <w:r>
        <w:t>Tule mukaan vaihtamaan ajatuksia kiinnostavista 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