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18:00-19:30 Teetä ja kirjoja</w:t>
      </w:r>
    </w:p>
    <w:p>
      <w:r>
        <w:t>Miten lukupiiri perustetaan. Millaisia lukupiirejä voi olla? Lukupiirien illan vieraana on kirjailija, kirjastolainen ja lukupiiriläinen Siina Tiuraniemi. Haastattelun jälkeen kokeillaan lukuvinkkipiiriä. Voit ottaa kirjan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