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17:00-19:00 Shakkikerho</w:t>
      </w:r>
    </w:p>
    <w:p>
      <w:r>
        <w:t>Shakkikerho on tarkoitettu kaikenikäisille ja kaikentasoisille pelaajille.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