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17:00-18:00 Mielenrauhaa, värejä ja tarinoita</w:t>
      </w:r>
    </w:p>
    <w:p>
      <w:r>
        <w:t>Väritä värityskuvia ja kuuntele novelleja, ole läsnä tässä hetkessä, rentoudu. Värittäminen sopii kaikille! Oikeita tapoja ei ole. Toteuta omaa mielikuvaasi ja ajatustasi.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