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17:30-18:30 Läshunden på bibban!</w:t>
      </w:r>
    </w:p>
    <w:p>
      <w:r>
        <w:t>Kom och läs för en tålmodig lyssnare!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