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15.11.2023 keskiviikko</w:t>
      </w:r>
    </w:p>
    <w:p>
      <w:pPr>
        <w:pStyle w:val="Heading1"/>
      </w:pPr>
      <w:r>
        <w:t>15.11.2023 keskiviikko</w:t>
      </w:r>
    </w:p>
    <w:p>
      <w:pPr>
        <w:pStyle w:val="Heading2"/>
      </w:pPr>
      <w:r>
        <w:t>16:00-19:00 Keski-Espoon asukasilta: Puhutaan kaupunkiympäristöstä!</w:t>
      </w:r>
    </w:p>
    <w:p>
      <w:r>
        <w:t>Millaista kaupunkia Keski-Espooseen on suunnitteella? Tervetuloa Entressen kirjastoon ke 15.11. klo 16–19 tutustumaan alueesi ajankohtaisiin kaavoihin sekä tapaamaan kaupunkisuunnittelijoita sekä päättäjiä! Tapahtuma on messutyyppinen, eli voit piipahtaa paikalla koska tahansa klo 16–19 välillä. Suurin osa kolmituntisesta tapahtumasta on vapaata kiertelyä pisteillä, joissa kaupungin työntekijät v</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