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16:00-17:00 Kirjailijavieraana Nardi Simpson</w:t>
      </w:r>
    </w:p>
    <w:p>
      <w:r>
        <w:t>Australian indigenous musician, writer, composer, and storyteller Nardi Simpson talks about her literature, stories, and creative journey.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