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17:00-19:00 Tove Jansson, kuvittaja</w:t>
      </w:r>
    </w:p>
    <w:p>
      <w:r>
        <w:t>Juhani Tolvanen kertoo Tove Janssonin urasta kuvittajana.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