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18:00-19:00 HSY Mullankumous - Kompostointi-info</w:t>
      </w:r>
    </w:p>
    <w:p>
      <w:r>
        <w:t>Tule kuuntelemaan tietoa kompostoinnista. Tapahtuma on osa HSY:n Mullankumous -biojäteinfoja.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