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10:00-11:00 PICNIC espanjankielisille vanhemmille ja vauvoille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