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Mantelikuja 4, 01710, Vantaa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16:00-19:00 Tabletilla maalausta -työpaja nuorille</w:t>
      </w:r>
    </w:p>
    <w:p>
      <w:r>
        <w:t>Tervetuloa kuvistyöpajaan nuori!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