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18:00-19:30 Syksyn toivotut: Kirjailijavieraana Anna Soudakova</w:t>
      </w:r>
    </w:p>
    <w:p>
      <w:r>
        <w:t>1.11.2023 kello 18.00 kirjailija Anna Soudakova saapuu vieraaksi Myyrmäen kirjastoon! Soudakova kertoo vierailulla matkastaan kirjailijaksi sekä vuonna 2022 julkaistusta Varjele varjoani -teoksestaan.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